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书名：四分僧戒本</w:t>
      </w:r>
    </w:p>
    <w:p>
      <w:r>
        <w:t>作者：（后秦）释佛陀耶舍译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四分僧戒本 评论地址：https://www.jiaokey.com/book/detail/11351315.html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