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书名：数学的魅力  1</w:t>
      </w:r>
    </w:p>
    <w:p>
      <w:r>
        <w:t>作者：沈康身著</w:t>
      </w:r>
    </w:p>
    <w:p>
      <w:r>
        <w:t>出版社：上海：上海辞书出版社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数学的魅力  1 评论地址：https://www.jiaokey.com/book/detail/11351235.html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