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书名：孰能无错  创建更加安全的医疗卫生保健系统</w:t>
      </w:r>
    </w:p>
    <w:p>
      <w:r>
        <w:t>作者：（美）Linda T.Kohn，（美）Janet M.Corrigan，（美）Molla S.Donaldson等著 王晓波，马金昌主译</w:t>
      </w:r>
    </w:p>
    <w:p>
      <w:r>
        <w:t>出版社：北京：中国医药科技出版社</w:t>
      </w:r>
    </w:p>
    <w:p>
      <w:r>
        <w:t>出版日期：2005.01</w:t>
      </w:r>
    </w:p>
    <w:p>
      <w:r>
        <w:t>总页数：275</w:t>
      </w:r>
    </w:p>
    <w:p>
      <w:r>
        <w:t>更多请访问教客网: www.jiaokey.com</w:t>
      </w:r>
    </w:p>
    <w:p>
      <w:r>
        <w:t>孰能无错  创建更加安全的医疗卫生保健系统 评论地址：https://www.jiaokey.com/book/detail/11351229.html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