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书名：收回沪廨章程详论及其关系法规</w:t>
      </w:r>
    </w:p>
    <w:p>
      <w:r>
        <w:t>作者：伍澄宇编著</w:t>
      </w:r>
    </w:p>
    <w:p>
      <w:r>
        <w:t>出版社：国际通讯社</w:t>
      </w:r>
    </w:p>
    <w:p>
      <w:r>
        <w:t>出版日期：1928.06</w:t>
      </w:r>
    </w:p>
    <w:p>
      <w:r>
        <w:t>总页数：185</w:t>
      </w:r>
    </w:p>
    <w:p>
      <w:r>
        <w:t>更多请访问教客网: www.jiaokey.com</w:t>
      </w:r>
    </w:p>
    <w:p>
      <w:r>
        <w:t>收回沪廨章程详论及其关系法规 评论地址：https://www.jiaokey.com/book/detail/11351223.html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