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书名：世界名著介绍第五种  柏林日记  第2版</w:t>
      </w:r>
    </w:p>
    <w:p>
      <w:r>
        <w:t>作者：（美）希莱著；贾午，孙晋三译</w:t>
      </w:r>
    </w:p>
    <w:p>
      <w:r>
        <w:t>出版社：时与潮社</w:t>
      </w:r>
    </w:p>
    <w:p>
      <w:r>
        <w:t>出版日期：1942.05</w:t>
      </w:r>
    </w:p>
    <w:p>
      <w:r>
        <w:t>总页数：305</w:t>
      </w:r>
    </w:p>
    <w:p>
      <w:r>
        <w:t>更多请访问教客网: www.jiaokey.com</w:t>
      </w:r>
    </w:p>
    <w:p>
      <w:r>
        <w:t>世界名著介绍第五种  柏林日记  第2版 评论地址：https://www.jiaokey.com/book/detail/11351186.html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