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书名：世界名人之林  艺术家系列  外国部分</w:t>
      </w:r>
    </w:p>
    <w:p>
      <w:r>
        <w:t>作者：丁宏新，丁刚主编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总页数：685</w:t>
      </w:r>
    </w:p>
    <w:p>
      <w:r>
        <w:t>更多请访问教客网: www.jiaokey.com</w:t>
      </w:r>
    </w:p>
    <w:p>
      <w:r>
        <w:t>世界名人之林  艺术家系列  外国部分 评论地址：https://www.jiaokey.com/book/detail/11351185.html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