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书名：世纪抉择  黄河三角洲高效生态经济理论与实践</w:t>
      </w:r>
    </w:p>
    <w:p>
      <w:r>
        <w:t>作者：石军主编</w:t>
      </w:r>
    </w:p>
    <w:p>
      <w:r>
        <w:t>出版社：济南：山东大学出版社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世纪抉择  黄河三角洲高效生态经济理论与实践 评论地址：https://www.jiaokey.com/book/detail/11351169.html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