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书名：使德辱命记</w:t>
      </w:r>
    </w:p>
    <w:p>
      <w:r>
        <w:t>作者：（英国）汉德森爵士原著；倪文宙，周公木，史笃，胡仲持，艾纳，莫德音译</w:t>
      </w:r>
    </w:p>
    <w:p>
      <w:r>
        <w:t>出版社：国华编译社,1940.07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使德辱命记 评论地址：https://www.jiaokey.com/book/detail/11351165.html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