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书名：使德辱命记</w:t>
      </w:r>
    </w:p>
    <w:p>
      <w:r>
        <w:t>作者：（英）汉德森（N.M.Henderson）著；张溪，孙明译</w:t>
      </w:r>
    </w:p>
    <w:p>
      <w:r>
        <w:t>出版社：中外图书公司,1940.07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使德辱命记 评论地址：https://www.jiaokey.com/book/detail/11351164.html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