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书名：十九路总指挥部收到慰劳物品报告书</w:t>
      </w:r>
    </w:p>
    <w:p>
      <w:r>
        <w:t>作者：十九路总指挥部编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十九路总指挥部收到慰劳物品报告书 评论地址：https://www.jiaokey.com/book/detail/11351100.html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