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书名：十届全国人大三次会议《政府工作报告》学习问答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十届全国人大三次会议《政府工作报告》学习问答 评论地址：https://www.jiaokey.com/book/detail/11351098.html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