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书名：省庵法师遗书</w:t>
      </w:r>
    </w:p>
    <w:p>
      <w:r>
        <w:t>作者：（清）释实贤撰清释际本</w:t>
      </w:r>
    </w:p>
    <w:p>
      <w:r>
        <w:t>出版社：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省庵法师遗书 评论地址：https://www.jiaokey.com/book/detail/11351074.html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