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闪光的脚印</w:t>
      </w:r>
    </w:p>
    <w:p>
      <w:r>
        <w:rPr>
          <w:rFonts w:ascii="宋体" w:hAnsi="宋体" w:eastAsia="宋体"/>
          <w:sz w:val="24"/>
        </w:rPr>
        <w:t>中共淄博市委党史资料征集研究委员会编；李继善，王连迪主编；牟玉章，张广海编辑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中共淄博市委党史资料征集研究委员会编；李继善，王连迪主编；牟玉章，张广海编辑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山东省出版总社淄博分社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本书出售、求购地址：https://www.jiaokey.com/book/detail/11350993.html</w:t>
      </w:r>
    </w:p>
    <w:p>
      <w:r>
        <w:t>更多相关图书推荐：https://www.jiaokey.com</w:t>
      </w:r>
    </w:p>
    <w:p>
      <w:r>
        <w:t>中共淄博市委党史资料征集研究委员会编；李继善，王连迪主编；牟玉章，张广海编辑 其他作品：https://www.jiaokey.com/tag/中共淄博市委党史资料征集研究委员会编；李继善，王连迪主编；牟玉章，张广海编辑.html</w:t>
      </w:r>
    </w:p>
    <w:p>
      <w:r>
        <w:t>山东省出版总社淄博分社 出版图书：https://www.jiaokey.com/tag/山东省出版总社淄博分社.html</w:t>
      </w:r>
    </w:p>
    <w:p>
      <w:r>
        <w:t>关键词搜索：https://www.jiaokey.com/tag/闪光的脚印.html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