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书名：山东电力建设第二工程公司志  1952.7-2002.6</w:t>
      </w:r>
    </w:p>
    <w:p>
      <w:r>
        <w:t>作者：山东电力建设第二工程公司志编辑委员会</w:t>
      </w:r>
    </w:p>
    <w:p>
      <w:r>
        <w:t>出版社：山东电力建设第二工程公司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山东电力建设第二工程公司志  1952.7-2002.6 评论地址：https://www.jiaokey.com/book/detail/11350815.html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