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书名：三峡游览指南</w:t>
      </w:r>
    </w:p>
    <w:p>
      <w:r>
        <w:t>作者：嘉陵江三峡乡村建设实验区北碲月早社编</w:t>
      </w:r>
    </w:p>
    <w:p>
      <w:r>
        <w:t>出版社：</w:t>
      </w:r>
    </w:p>
    <w:p>
      <w:r>
        <w:t>出版日期：1938.12</w:t>
      </w:r>
    </w:p>
    <w:p>
      <w:r>
        <w:t>总页数：42</w:t>
      </w:r>
    </w:p>
    <w:p>
      <w:r>
        <w:t>更多请访问教客网: www.jiaokey.com</w:t>
      </w:r>
    </w:p>
    <w:p>
      <w:r>
        <w:t>三峡游览指南 评论地址：https://www.jiaokey.com/book/detail/11350798.html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