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书名：如何让孩子面对嘲笑</w:t>
      </w:r>
    </w:p>
    <w:p>
      <w:r>
        <w:t>作者：（美）朱迪·S.弗里德曼（Judy S. Friedman）著；罗洪燕译</w:t>
      </w:r>
    </w:p>
    <w:p>
      <w:r>
        <w:t>出版社：北京：中央编译出版社</w:t>
      </w:r>
    </w:p>
    <w:p>
      <w:r>
        <w:t>出版日期：2005.05</w:t>
      </w:r>
    </w:p>
    <w:p>
      <w:r>
        <w:t>总页数：273</w:t>
      </w:r>
    </w:p>
    <w:p>
      <w:r>
        <w:t>更多请访问教客网: www.jiaokey.com</w:t>
      </w:r>
    </w:p>
    <w:p>
      <w:r>
        <w:t>如何让孩子面对嘲笑 评论地址：https://www.jiaokey.com/book/detail/11350759.html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