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日寇凯觎下的荷属东印度群岛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日寇凯觎下的荷属东印度群岛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本书出售、求购地址：https://www.jiaokey.com/book/detail/11350747.html</w:t>
      </w:r>
    </w:p>
    <w:p>
      <w:r>
        <w:t>更多相关图书推荐：https://www.jiaokey.com</w:t>
      </w:r>
    </w:p>
    <w:p>
      <w:r>
        <w:t>时与潮社 出版图书：https://www.jiaokey.com/tag/时与潮社.html</w:t>
      </w:r>
    </w:p>
    <w:p>
      <w:r>
        <w:t>关键词搜索：https://www.jiaokey.com/tag/日寇凯觎下的荷属东印度群岛.html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