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书名：日本综合二千六百年史</w:t>
      </w:r>
    </w:p>
    <w:p>
      <w:r>
        <w:t>作者：补庐等编译</w:t>
      </w:r>
    </w:p>
    <w:p>
      <w:r>
        <w:t>出版社：国立编译馆</w:t>
      </w:r>
    </w:p>
    <w:p>
      <w:r>
        <w:t>出版日期：1941.03</w:t>
      </w:r>
    </w:p>
    <w:p>
      <w:r>
        <w:t>总页数：304</w:t>
      </w:r>
    </w:p>
    <w:p>
      <w:r>
        <w:t>更多请访问教客网: www.jiaokey.com</w:t>
      </w:r>
    </w:p>
    <w:p>
      <w:r>
        <w:t>日本综合二千六百年史 评论地址：https://www.jiaokey.com/book/detail/11350744.html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