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书名：日本现存的制度是进行战争蹂躇人权的制度</w:t>
      </w:r>
    </w:p>
    <w:p>
      <w:r>
        <w:t>作者：（日）岗野等著</w:t>
      </w:r>
    </w:p>
    <w:p>
      <w:r>
        <w:t>出版社：</w:t>
      </w:r>
    </w:p>
    <w:p>
      <w:r>
        <w:t>出版日期：1962.05</w:t>
      </w:r>
    </w:p>
    <w:p>
      <w:r>
        <w:t>总页数：39</w:t>
      </w:r>
    </w:p>
    <w:p>
      <w:r>
        <w:t>更多请访问教客网: www.jiaokey.com</w:t>
      </w:r>
    </w:p>
    <w:p>
      <w:r>
        <w:t>日本现存的制度是进行战争蹂躇人权的制度 评论地址：https://www.jiaokey.com/book/detail/11350735.html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