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日本视察记  附日本东北旅行记  第2版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日本视察记  附日本东北旅行记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本书出售、求购地址：https://www.jiaokey.com/book/detail/11350730.html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关键词搜索：https://www.jiaokey.com/tag/日本视察记  附日本东北旅行记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