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书名：日本还能支持多久</w:t>
      </w:r>
    </w:p>
    <w:p>
      <w:r>
        <w:t>作者：（英）诺爱尔拜勃著；邬侣梅译</w:t>
      </w:r>
    </w:p>
    <w:p>
      <w:r>
        <w:t>出版社：良友复兴图书印刷公司</w:t>
      </w:r>
    </w:p>
    <w:p>
      <w:r>
        <w:t>出版日期：1943.05</w:t>
      </w:r>
    </w:p>
    <w:p>
      <w:r>
        <w:t>总页数：220</w:t>
      </w:r>
    </w:p>
    <w:p>
      <w:r>
        <w:t>更多请访问教客网: www.jiaokey.com</w:t>
      </w:r>
    </w:p>
    <w:p>
      <w:r>
        <w:t>日本还能支持多久 评论地址：https://www.jiaokey.com/book/detail/11350704.html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