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书名：日本概观</w:t>
      </w:r>
    </w:p>
    <w:p>
      <w:r>
        <w:t>作者：周幼海著</w:t>
      </w:r>
    </w:p>
    <w:p>
      <w:r>
        <w:t>出版社：新生命出版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日本概观 评论地址：https://www.jiaokey.com/book/detail/11350699.html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