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书名：人间佛教论集</w:t>
      </w:r>
    </w:p>
    <w:p>
      <w:r>
        <w:t>作者：印顺导师著</w:t>
      </w:r>
    </w:p>
    <w:p>
      <w:r>
        <w:t>出版社：香港印顺导师基金会；美国佛教会图书组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人间佛教论集 评论地址：https://www.jiaokey.com/book/detail/11350665.html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