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书名：穷人与富人的距离0.05厘米</w:t>
      </w:r>
    </w:p>
    <w:p>
      <w:r>
        <w:t>作者：砍柴人著</w:t>
      </w:r>
    </w:p>
    <w:p>
      <w:r>
        <w:t>出版社：桂林：漓江出版社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穷人与富人的距离0.05厘米 评论地址：https://www.jiaokey.com/book/detail/11350604.html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