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轻松拥抱富裕  如何赚到第一个100万</w:t>
      </w:r>
    </w:p>
    <w:p>
      <w:r>
        <w:rPr>
          <w:rFonts w:ascii="宋体" w:hAnsi="宋体" w:eastAsia="宋体"/>
          <w:sz w:val="24"/>
        </w:rPr>
        <w:t>（德）博多·舍费尔（Bodo Schafer），（德）拜恩特·伦琴（Bernd Rentgen）著；綦甲福等译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轻松拥抱富裕  如何赚到第一个100万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（德）博多·舍费尔（Bodo Schafer），（德）拜恩特·伦琴（Bernd Rentgen）著；綦甲福等译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本书出售、求购地址：https://www.jiaokey.com/book/detail/11350522.html</w:t>
      </w:r>
    </w:p>
    <w:p>
      <w:r>
        <w:t>更多相关图书推荐：https://www.jiaokey.com</w:t>
      </w:r>
    </w:p>
    <w:p>
      <w:r>
        <w:t>（德）博多·舍费尔（Bodo Schafer），（德）拜恩特·伦琴（Bernd Rentgen）著；綦甲福等译 其他作品：https://www.jiaokey.com/tag/（德）博多·舍费尔（Bodo Schafer），（德）拜恩特·伦琴（Bernd Rentgen）著；綦甲福等译.html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关键词搜索：https://www.jiaokey.com/tag/轻松拥抱富裕  如何赚到第一个100万.html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