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轻·远  德国约格·施莱希和鲁道夫·贝格曼的轻型结构  中英文本</w:t>
      </w:r>
    </w:p>
    <w:p>
      <w:r>
        <w:rPr>
          <w:rFonts w:ascii="宋体" w:hAnsi="宋体" w:eastAsia="宋体"/>
          <w:sz w:val="24"/>
        </w:rPr>
        <w:t>（德）安妮特·博格勒，（德）彼得·卡绍拉·施马尔，（德）英格博格·弗拉格编著；陈神周，葛彦龙，张晔翻译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轻·远  德国约格·施莱希和鲁道夫·贝格曼的轻型结构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（德）安妮特·博格勒，（德）彼得·卡绍拉·施马尔，（德）英格博格·弗拉格编著；陈神周，葛彦龙，张晔翻译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本书出售、求购地址：https://www.jiaokey.com/book/detail/11350520.html</w:t>
      </w:r>
    </w:p>
    <w:p>
      <w:r>
        <w:t>更多相关图书推荐：https://www.jiaokey.com</w:t>
      </w:r>
    </w:p>
    <w:p>
      <w:r>
        <w:t>（德）安妮特·博格勒，（德）彼得·卡绍拉·施马尔，（德）英格博格·弗拉格编著；陈神周，葛彦龙，张晔翻译 其他作品：https://www.jiaokey.com/tag/（德）安妮特·博格勒，（德）彼得·卡绍拉·施马尔，（德）英格博格·弗拉格编著；陈神周，葛彦龙，张晔翻译.html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关键词搜索：https://www.jiaokey.com/tag/轻·远  德国约格·施莱希和鲁道夫·贝格曼的轻型结构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