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书名：青年职场塑身  一份终身不言悔的技能学习计划</w:t>
      </w:r>
    </w:p>
    <w:p>
      <w:r>
        <w:t>作者：林凌一编著</w:t>
      </w:r>
    </w:p>
    <w:p>
      <w:r>
        <w:t>出版社：北京:中国纺织出版社,2004.10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青年职场塑身  一份终身不言悔的技能学习计划 评论地址：https://www.jiaokey.com/book/detail/11350517.html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