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书名：桥艺防御技巧</w:t>
      </w:r>
    </w:p>
    <w:p>
      <w:r>
        <w:t>作者：（美）威廉·鲁特（William S.Root）原著；宜高文化译</w:t>
      </w:r>
    </w:p>
    <w:p>
      <w:r>
        <w:t>出版社：</w:t>
      </w:r>
    </w:p>
    <w:p>
      <w:r>
        <w:t>出版日期：2005.01</w:t>
      </w:r>
    </w:p>
    <w:p>
      <w:r>
        <w:t>总页数：453</w:t>
      </w:r>
    </w:p>
    <w:p>
      <w:r>
        <w:t>更多请访问教客网: www.jiaokey.com</w:t>
      </w:r>
    </w:p>
    <w:p>
      <w:r>
        <w:t>桥艺防御技巧 评论地址：https://www.jiaokey.com/book/detail/11350246.html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