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强制执行的现代理念</w:t>
      </w:r>
    </w:p>
    <w:p>
      <w:r>
        <w:rPr>
          <w:rFonts w:ascii="宋体" w:hAnsi="宋体" w:eastAsia="宋体"/>
          <w:sz w:val="24"/>
        </w:rPr>
        <w:t>霍力民主编；王建国，于喜害副主编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强制执行的现代理念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霍力民主编；王建国，于喜害副主编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本书出售、求购地址：https://www.jiaokey.com/book/detail/11350242.html</w:t>
      </w:r>
    </w:p>
    <w:p>
      <w:r>
        <w:t>更多相关图书推荐：https://www.jiaokey.com</w:t>
      </w:r>
    </w:p>
    <w:p>
      <w:r>
        <w:t>霍力民主编；王建国，于喜害副主编 其他作品：https://www.jiaokey.com/tag/霍力民主编；王建国，于喜害副主编.html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关键词搜索：https://www.jiaokey.com/tag/强制执行的现代理念.html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