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书名：普式庚逝世百周年纪念集</w:t>
      </w:r>
    </w:p>
    <w:p>
      <w:r>
        <w:t>作者：中苏文化协会上海分会主编；达悫编辑</w:t>
      </w:r>
    </w:p>
    <w:p>
      <w:r>
        <w:t>出版社：商务出版社</w:t>
      </w:r>
    </w:p>
    <w:p>
      <w:r>
        <w:t>出版日期：1937.02</w:t>
      </w:r>
    </w:p>
    <w:p>
      <w:r>
        <w:t>总页数：621</w:t>
      </w:r>
    </w:p>
    <w:p>
      <w:r>
        <w:t>更多请访问教客网: www.jiaokey.com</w:t>
      </w:r>
    </w:p>
    <w:p>
      <w:r>
        <w:t>普式庚逝世百周年纪念集 评论地址：https://www.jiaokey.com/book/detail/11350188.html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