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品质管理实战精要</w:t>
      </w:r>
    </w:p>
    <w:p>
      <w:r>
        <w:rPr>
          <w:rFonts w:ascii="宋体" w:hAnsi="宋体" w:eastAsia="宋体"/>
          <w:sz w:val="24"/>
        </w:rPr>
        <w:t>（日）馆义之著；周庆玲，姚晓东译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品质管理实战精要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（日）馆义之著；周庆玲，姚晓东译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本书出售、求购地址：https://www.jiaokey.com/book/detail/11350160.html</w:t>
      </w:r>
    </w:p>
    <w:p>
      <w:r>
        <w:t>更多相关图书推荐：https://www.jiaokey.com</w:t>
      </w:r>
    </w:p>
    <w:p>
      <w:r>
        <w:t>（日）馆义之著；周庆玲，姚晓东译 其他作品：https://www.jiaokey.com/tag/（日）馆义之著；周庆玲，姚晓东译.html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关键词搜索：https://www.jiaokey.com/tag/品质管理实战精要.html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