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书名：欧洲联邦问题</w:t>
      </w:r>
    </w:p>
    <w:p>
      <w:r>
        <w:t>作者：萧金芳著</w:t>
      </w:r>
    </w:p>
    <w:p>
      <w:r>
        <w:t>出版社：中国文化服务社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欧洲联邦问题 评论地址：https://www.jiaokey.com/book/detail/11350138.html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