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第1集  第18册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第1集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本书出售、求购地址：https://www.jiaokey.com/book/detail/11350056.html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第1集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