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第3集  第4册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第3集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本书出售、求购地址：https://www.jiaokey.com/book/detail/11350046.html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第3集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