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你给我天堂也给我地狱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你给我天堂也给我地狱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本书出售、求购地址：https://www.jiaokey.com/book/detail/11349994.html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关键词搜索：https://www.jiaokey.com/tag/你给我天堂也给我地狱.html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