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书名：莫斯科三国外长会议报告  附美国务卿贝尔纳斯演说  附英文本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莫斯科三国外长会议报告  附美国务卿贝尔纳斯演说  附英文本 评论地址：https://www.jiaokey.com/book/detail/11349940.html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