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书名：民四条约效力问题</w:t>
      </w:r>
    </w:p>
    <w:p>
      <w:r>
        <w:t>作者：徐淑希著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民四条约效力问题 评论地址：https://www.jiaokey.com/book/detail/11349904.html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