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书名：民国经济史</w:t>
      </w:r>
    </w:p>
    <w:p>
      <w:r>
        <w:t>作者：朱斯煌主编；汤心仪，鲍文熙，冯子明，刘仲廉，黄朝治编</w:t>
      </w:r>
    </w:p>
    <w:p>
      <w:r>
        <w:t>出版社：银行学会；银行周报社</w:t>
      </w:r>
    </w:p>
    <w:p>
      <w:r>
        <w:t>出版日期：1948.01</w:t>
      </w:r>
    </w:p>
    <w:p>
      <w:r>
        <w:t>总页数：790</w:t>
      </w:r>
    </w:p>
    <w:p>
      <w:r>
        <w:t>更多请访问教客网: www.jiaokey.com</w:t>
      </w:r>
    </w:p>
    <w:p>
      <w:r>
        <w:t>民国经济史 评论地址：https://www.jiaokey.com/book/detail/11349897.html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