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美容加盟商手册  区域目标管理办法</w:t>
      </w:r>
    </w:p>
    <w:p>
      <w:r>
        <w:rPr>
          <w:rFonts w:ascii="宋体" w:hAnsi="宋体" w:eastAsia="宋体"/>
          <w:sz w:val="24"/>
        </w:rPr>
        <w:t>许青安著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美容加盟商手册  区域目标管理办法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本书出售、求购地址：https://www.jiaokey.com/book/detail/11349847.html</w:t>
      </w:r>
    </w:p>
    <w:p>
      <w:r>
        <w:t>更多相关图书推荐：https://www.jiaokey.com</w:t>
      </w:r>
    </w:p>
    <w:p>
      <w:r>
        <w:t>许青安著 其他作品：https://www.jiaokey.com/tag/许青安著.html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关键词搜索：https://www.jiaokey.com/tag/美容加盟商手册  区域目标管理办法.html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