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书名：美国与中国之关系：特别着重1944年至1949年之一时期</w:t>
      </w:r>
    </w:p>
    <w:p>
      <w:r>
        <w:t>作者：美国国务院根据档案编辑；中华民国外交部译</w:t>
      </w:r>
    </w:p>
    <w:p>
      <w:r>
        <w:t>出版社：</w:t>
      </w:r>
    </w:p>
    <w:p>
      <w:r>
        <w:t>出版日期：1949.08</w:t>
      </w:r>
    </w:p>
    <w:p>
      <w:r>
        <w:t>总页数：243</w:t>
      </w:r>
    </w:p>
    <w:p>
      <w:r>
        <w:t>更多请访问教客网: www.jiaokey.com</w:t>
      </w:r>
    </w:p>
    <w:p>
      <w:r>
        <w:t>美国与中国之关系：特别着重1944年至1949年之一时期 评论地址：https://www.jiaokey.com/book/detail/11349830.html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