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书名：美国通史  上</w:t>
      </w:r>
    </w:p>
    <w:p>
      <w:r>
        <w:t>作者:（美）康玛格，纳文斯合著；刘尊棋，曹未风，陈先泽合译</w:t>
      </w:r>
    </w:p>
    <w:p>
      <w:r>
        <w:t>出版社:中外出版社</w:t>
      </w:r>
    </w:p>
    <w:p>
      <w:r>
        <w:t>出版日期：1947.12</w:t>
      </w:r>
    </w:p>
    <w:p>
      <w:r>
        <w:t>总页数：178</w:t>
      </w:r>
    </w:p>
    <w:p>
      <w:r>
        <w:t>更多请访问教客网:www.jiaokey.com</w:t>
      </w:r>
    </w:p>
    <w:p>
      <w:r>
        <w:t>美国通史  上评论地址：https://www.jiaokey.com/book/detail/11349822.html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