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书名：美国人如此看中国</w:t>
      </w:r>
    </w:p>
    <w:p>
      <w:r>
        <w:t>作者：（美）约翰·赫赛等著；孙慎等译；现实社选译</w:t>
      </w:r>
    </w:p>
    <w:p>
      <w:r>
        <w:t>出版社：现实出版社</w:t>
      </w:r>
    </w:p>
    <w:p>
      <w:r>
        <w:t>出版日期：1946.07</w:t>
      </w:r>
    </w:p>
    <w:p>
      <w:r>
        <w:t>总页数：29</w:t>
      </w:r>
    </w:p>
    <w:p>
      <w:r>
        <w:t>更多请访问教客网: www.jiaokey.com</w:t>
      </w:r>
    </w:p>
    <w:p>
      <w:r>
        <w:t>美国人如此看中国 评论地址：https://www.jiaokey.com/book/detail/11349818.html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