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书名：美国国务院对华文化援助</w:t>
      </w:r>
    </w:p>
    <w:p>
      <w:r>
        <w:t>作者：（美）培克著；美国新闻处译</w:t>
      </w:r>
    </w:p>
    <w:p>
      <w:r>
        <w:t>出版社：美国新闻处</w:t>
      </w:r>
    </w:p>
    <w:p>
      <w:r>
        <w:t>出版日期：1945.03</w:t>
      </w:r>
    </w:p>
    <w:p>
      <w:r>
        <w:t>总页数：16</w:t>
      </w:r>
    </w:p>
    <w:p>
      <w:r>
        <w:t>更多请访问教客网: www.jiaokey.com</w:t>
      </w:r>
    </w:p>
    <w:p>
      <w:r>
        <w:t>美国国务院对华文化援助 评论地址：https://www.jiaokey.com/book/detail/11349813.html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