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书名：美国的途径</w:t>
      </w:r>
    </w:p>
    <w:p>
      <w:r>
        <w:t>作者：（美）威尔基（W.L.Willkie）著；阎人俊译</w:t>
      </w:r>
    </w:p>
    <w:p>
      <w:r>
        <w:t>出版社：中外出版社</w:t>
      </w:r>
    </w:p>
    <w:p>
      <w:r>
        <w:t>出版日期：1945.02</w:t>
      </w:r>
    </w:p>
    <w:p>
      <w:r>
        <w:t>总页数：91</w:t>
      </w:r>
    </w:p>
    <w:p>
      <w:r>
        <w:t>更多请访问教客网: www.jiaokey.com</w:t>
      </w:r>
    </w:p>
    <w:p>
      <w:r>
        <w:t>美国的途径 评论地址：https://www.jiaokey.com/book/detail/11349810.html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