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书名：满洲国军政概要  军政篇</w:t>
      </w:r>
    </w:p>
    <w:p>
      <w:r>
        <w:t>作者：</w:t>
      </w:r>
    </w:p>
    <w:p>
      <w:r>
        <w:t>出版社：国务院总务厅情报处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满洲国军政概要  军政篇 评论地址：https://www.jiaokey.com/book/detail/11349793.html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