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书名：马克思主义研究论丛  第1辑</w:t>
      </w:r>
    </w:p>
    <w:p>
      <w:r>
        <w:t>作者：俞可平，李慎明，王伟光主编</w:t>
      </w:r>
    </w:p>
    <w:p>
      <w:r>
        <w:t>出版社：北京：中央编译出版社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马克思主义研究论丛  第1辑 评论地址：https://www.jiaokey.com/book/detail/11349782.html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