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书名：伦敦去来</w:t>
      </w:r>
    </w:p>
    <w:p>
      <w:r>
        <w:t>作者：赵敏恒著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伦敦去来 评论地址：https://www.jiaokey.com/book/detail/11349754.html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