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陆放翁生活</w:t>
      </w:r>
    </w:p>
    <w:p>
      <w:r>
        <w:rPr>
          <w:rFonts w:ascii="宋体" w:hAnsi="宋体" w:eastAsia="宋体"/>
          <w:sz w:val="24"/>
        </w:rPr>
        <w:t>胡怀琛编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9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世界书局,1930.05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诗人-shiren-人物研究-中国-两宋时代-文学研究-wenxueyanjiu-陆游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本书出售、求购地址：https://www.jiaokey.com/book/detail/11349738.html</w:t>
      </w:r>
    </w:p>
    <w:p>
      <w:r>
        <w:t>更多相关图书推荐：https://www.jiaokey.com</w:t>
      </w:r>
    </w:p>
    <w:p>
      <w:r>
        <w:t>胡怀琛编 其他作品：https://www.jiaokey.com/tag/胡怀琛编.html</w:t>
      </w:r>
    </w:p>
    <w:p>
      <w:r>
        <w:t>世界书局,1930.05 出版图书：https://www.jiaokey.com/tag/世界书局,1930.05.html</w:t>
      </w:r>
    </w:p>
    <w:p>
      <w:r>
        <w:t>关键词搜索：https://www.jiaokey.com/tag/诗人-shiren-人物研究-中国-两宋时代-文学研究-wenxueyanjiu-陆游.html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