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书名：六祖与国恩寺</w:t>
      </w:r>
    </w:p>
    <w:p>
      <w:r>
        <w:t>作者：释如禅编著</w:t>
      </w:r>
    </w:p>
    <w:p>
      <w:r>
        <w:t>出版社：广东省新兴县龙山国恩寺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六祖与国恩寺 评论地址：https://www.jiaokey.com/book/detail/11349711.html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