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六壬神课大全  金口诀·鬼撮脚·神定经</w:t>
      </w:r>
    </w:p>
    <w:p>
      <w:r>
        <w:rPr>
          <w:rFonts w:ascii="宋体" w:hAnsi="宋体" w:eastAsia="宋体"/>
          <w:sz w:val="24"/>
        </w:rPr>
        <w:t>夏炜，红峰点校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六壬神课大全  金口诀·鬼撮脚·神定经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夏炜，红峰点校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本书出售、求购地址：https://www.jiaokey.com/book/detail/11349707.html</w:t>
      </w:r>
    </w:p>
    <w:p>
      <w:r>
        <w:t>更多相关图书推荐：https://www.jiaokey.com</w:t>
      </w:r>
    </w:p>
    <w:p>
      <w:r>
        <w:t>夏炜，红峰点校 其他作品：https://www.jiaokey.com/tag/夏炜，红峰点校.html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关键词搜索：https://www.jiaokey.com/tag/六壬神课大全  金口诀·鬼撮脚·神定经.html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